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书名：背叛真理的人们  科学殿堂中的弄虚作假</w:t>
      </w:r>
    </w:p>
    <w:p>
      <w:r>
        <w:t>作者：威廉·布罗德（William J.Broad），尼古拉斯·韦德（Nicholas Wade）著；朱进宁，方玉珍译</w:t>
      </w:r>
    </w:p>
    <w:p>
      <w:r>
        <w:t>出版社：上海:上海科技教育出版社,2004.12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背叛真理的人们  科学殿堂中的弄虚作假 评论地址：https://www.jiaokey.com/book/detail/11347815.html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