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书名：本国史表解  下</w:t>
      </w:r>
    </w:p>
    <w:p>
      <w:r>
        <w:t>作者：新华编著</w:t>
      </w:r>
    </w:p>
    <w:p>
      <w:r>
        <w:t>出版社：武昌亚新地学社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本国史表解  下 评论地址：https://www.jiaokey.com/book/detail/11347826.html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