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书名：昌邑英烈</w:t>
      </w:r>
    </w:p>
    <w:p>
      <w:r>
        <w:t>作者：中共昌邑县委党史征委会，昌邑县民政局编</w:t>
      </w:r>
    </w:p>
    <w:p>
      <w:r>
        <w:t>出版社：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昌邑英烈 评论地址：https://www.jiaokey.com/book/detail/11347932.html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