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创世纪的第八天  20世纪分子生物学革命</w:t>
      </w:r>
    </w:p>
    <w:p>
      <w:r>
        <w:rPr>
          <w:rFonts w:ascii="宋体" w:hAnsi="宋体" w:eastAsia="宋体"/>
          <w:sz w:val="24"/>
        </w:rPr>
        <w:t>（美）霍勒斯·贾德森（Horace Freeland Judson）著；李晓丹译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创世纪的第八天  20世纪分子生物学革命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（美）霍勒斯·贾德森（Horace Freeland Judson）著；李晓丹译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本书出售、求购地址：https://www.jiaokey.com/book/detail/11348013.html</w:t>
      </w:r>
    </w:p>
    <w:p>
      <w:r>
        <w:t>更多相关图书推荐：https://www.jiaokey.com</w:t>
      </w:r>
    </w:p>
    <w:p>
      <w:r>
        <w:t>（美）霍勒斯·贾德森（Horace Freeland Judson）著；李晓丹译 其他作品：https://www.jiaokey.com/tag/（美）霍勒斯·贾德森（Horace Freeland Judson）著；李晓丹译.html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关键词搜索：https://www.jiaokey.com/tag/创世纪的第八天  20世纪分子生物学革命.html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