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大嘴吃八方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大嘴吃八方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本书出售、求购地址：https://www.jiaokey.com/book/detail/11348133.html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关键词搜索：https://www.jiaokey.com/tag/大嘴吃八方.html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