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登上学习快车  新课程学习方式的革命</w:t>
      </w:r>
    </w:p>
    <w:p>
      <w:r>
        <w:rPr>
          <w:rFonts w:ascii="宋体" w:hAnsi="宋体" w:eastAsia="宋体"/>
          <w:sz w:val="24"/>
        </w:rPr>
        <w:t>王灿明主编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8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登上学习快车  新课程学习方式的革命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学习方法(学科: 研究 学科: 中小学)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本书出售、求购地址：https://www.jiaokey.com/book/detail/11348196.html</w:t>
      </w:r>
    </w:p>
    <w:p>
      <w:r>
        <w:t>更多相关图书推荐：https://www.jiaokey.com</w:t>
      </w:r>
    </w:p>
    <w:p>
      <w:r>
        <w:t>王灿明主编 其他作品：https://www.jiaokey.com/tag/王灿明主编.html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关键词搜索：https://www.jiaokey.com/tag/学习方法(学科: 研究 学科: 中小学)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