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书名：敌后战歌：四十年前日记诗抄</w:t>
      </w:r>
    </w:p>
    <w:p>
      <w:r>
        <w:t>作者：欧阳平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敌后战歌：四十年前日记诗抄 评论地址：https://www.jiaokey.com/book/detail/11348205.html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