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书名：恶意传播代码：Windows病毒防护</w:t>
      </w:r>
    </w:p>
    <w:p>
      <w:r>
        <w:t>作者：（美）Roger A.Grimes著；张志斌，贾旺盛等译</w:t>
      </w:r>
    </w:p>
    <w:p>
      <w:r>
        <w:t>出版社：北京：机械工业出版社</w:t>
      </w:r>
    </w:p>
    <w:p>
      <w:r>
        <w:t>出版日期：2004</w:t>
      </w:r>
    </w:p>
    <w:p>
      <w:r>
        <w:t>总页数：514</w:t>
      </w:r>
    </w:p>
    <w:p>
      <w:r>
        <w:t>更多请访问教客网: www.jiaokey.com</w:t>
      </w:r>
    </w:p>
    <w:p>
      <w:r>
        <w:t>恶意传播代码：Windows病毒防护 评论地址：https://www.jiaokey.com/book/detail/11348393.html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