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法西斯主义浅说</w:t>
      </w:r>
    </w:p>
    <w:p>
      <w:r>
        <w:rPr>
          <w:rFonts w:ascii="宋体" w:hAnsi="宋体" w:eastAsia="宋体"/>
          <w:sz w:val="24"/>
        </w:rPr>
        <w:t>坪田琥四郎著；卫仁编译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4845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法西斯主义浅说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坪田琥四郎著；卫仁编译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文艺书局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1924-02-01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本书出售、求购地址：https://www.jiaokey.com/book/detail/11348458.html</w:t>
      </w:r>
    </w:p>
    <w:p>
      <w:r>
        <w:t>更多相关图书推荐：https://www.jiaokey.com</w:t>
      </w:r>
    </w:p>
    <w:p>
      <w:r>
        <w:t>坪田琥四郎著；卫仁编译 其他作品：https://www.jiaokey.com/tag/坪田琥四郎著；卫仁编译.html</w:t>
      </w:r>
    </w:p>
    <w:p>
      <w:r>
        <w:t>文艺书局 出版图书：https://www.jiaokey.com/tag/文艺书局.html</w:t>
      </w:r>
    </w:p>
    <w:p>
      <w:r>
        <w:t>关键词搜索：https://www.jiaokey.com/tag/法西斯主义浅说.html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