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饭店法通论  第4版</w:t>
      </w:r>
    </w:p>
    <w:p>
      <w:r>
        <w:rPr>
          <w:rFonts w:ascii="宋体" w:hAnsi="宋体" w:eastAsia="宋体"/>
          <w:sz w:val="24"/>
        </w:rPr>
        <w:t>（美）杰克·P.杰弗瑞斯（Jack P.Jefferies），（美）班克思·布郎（Banks Brown）著；刘敢生主译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饭店法通论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（美）杰克·P.杰弗瑞斯（Jack P.Jefferies），（美）班克思·布郎（Banks Brown）著；刘敢生主译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本书出售、求购地址：https://www.jiaokey.com/book/detail/11348478.html</w:t>
      </w:r>
    </w:p>
    <w:p>
      <w:r>
        <w:t>更多相关图书推荐：https://www.jiaokey.com</w:t>
      </w:r>
    </w:p>
    <w:p>
      <w:r>
        <w:t>（美）杰克·P.杰弗瑞斯（Jack P.Jefferies），（美）班克思·布郎（Banks Brown）著；刘敢生主译 其他作品：https://www.jiaokey.com/tag/（美）杰克·P.杰弗瑞斯（Jack P.Jefferies），（美）班克思·布郎（Banks Brown）著；刘敢生主译.html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关键词搜索：https://www.jiaokey.com/tag/饭店法通论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