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书名：福建直接税一年讲话集</w:t>
      </w:r>
    </w:p>
    <w:p>
      <w:r>
        <w:t>作者：财政部福建税务管理局编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福建直接税一年讲话集 评论地址：https://www.jiaokey.com/book/detail/11348589.html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