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书名：改进中国农业之途径：中美农业技术合作团报告书</w:t>
      </w:r>
    </w:p>
    <w:p>
      <w:r>
        <w:t>作者：中美农业技术合作团著</w:t>
      </w:r>
    </w:p>
    <w:p>
      <w:r>
        <w:t>出版社：北京：商务印书馆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改进中国农业之途径：中美农业技术合作团报告书 评论地址：https://www.jiaokey.com/book/detail/11348603.html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