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书名：高等师范院校体育专业专科试用教材  体操</w:t>
      </w:r>
    </w:p>
    <w:p>
      <w:r>
        <w:t>作者：孟宪林，封官声主编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总页数：379</w:t>
      </w:r>
    </w:p>
    <w:p>
      <w:r>
        <w:t>更多请访问教客网: www.jiaokey.com</w:t>
      </w:r>
    </w:p>
    <w:p>
      <w:r>
        <w:t>高等师范院校体育专业专科试用教材  体操 评论地址：https://www.jiaokey.com/book/detail/11348643.html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