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80X86汇编语言程序设计习题解析及实验指导</w:t>
      </w:r>
    </w:p>
    <w:p>
      <w:r>
        <w:t>作者：姜媛媛，白洁，任卓谊编著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总页数：304</w:t>
      </w:r>
    </w:p>
    <w:p>
      <w:r>
        <w:t>更多请访问教客网: www.jiaokey.com</w:t>
      </w:r>
    </w:p>
    <w:p>
      <w:r>
        <w:t>IBM PC 80X86汇编语言程序设计习题解析及实验指导 评论地址：https://www.jiaokey.com/book/detail/11348646.html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