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书名：各国地价税制度</w:t>
      </w:r>
    </w:p>
    <w:p>
      <w:r>
        <w:t>作者：东京市正调查会编；邓绍先译</w:t>
      </w:r>
    </w:p>
    <w:p>
      <w:r>
        <w:t>出版社：华通书局</w:t>
      </w:r>
    </w:p>
    <w:p>
      <w:r>
        <w:t>出版日期：1929.11</w:t>
      </w:r>
    </w:p>
    <w:p>
      <w:r>
        <w:t>总页数：191</w:t>
      </w:r>
    </w:p>
    <w:p>
      <w:r>
        <w:t>更多请访问教客网: www.jiaokey.com</w:t>
      </w:r>
    </w:p>
    <w:p>
      <w:r>
        <w:t>各国地价税制度 评论地址：https://www.jiaokey.com/book/detail/11348755.html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