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公路建设招标投标法规文件汇编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公路建设招标投标法规文件汇编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本书出售、求购地址：https://www.jiaokey.com/book/detail/11348773.html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关键词搜索：https://www.jiaokey.com/tag/公路建设招标投标法规文件汇编.html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