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书名：古代南海史地丛考</w:t>
      </w:r>
    </w:p>
    <w:p>
      <w:r>
        <w:t>作者：姚？，许钰著；中国南洋学会主编</w:t>
      </w:r>
    </w:p>
    <w:p>
      <w:r>
        <w:t>出版社：北京：商务印书馆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古代南海史地丛考 评论地址：https://www.jiaokey.com/book/detail/11348796.html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