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书名：光纤通信工程与工程管理</w:t>
      </w:r>
    </w:p>
    <w:p>
      <w:r>
        <w:t>作者：尹树华，张引发等编著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总页数：272</w:t>
      </w:r>
    </w:p>
    <w:p>
      <w:r>
        <w:t>更多请访问教客网: www.jiaokey.com</w:t>
      </w:r>
    </w:p>
    <w:p>
      <w:r>
        <w:t>光纤通信工程与工程管理 评论地址：https://www.jiaokey.com/book/detail/11348835.html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