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书名：广公上人  初编</w:t>
      </w:r>
    </w:p>
    <w:p>
      <w:r>
        <w:t>作者：承天祥寺编著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广公上人  初编 评论地址：https://www.jiaokey.com/book/detail/11348847.html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