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书名：广注语译东莱博议</w:t>
      </w:r>
    </w:p>
    <w:p>
      <w:r>
        <w:t>作者：宋晶如，章荣注译</w:t>
      </w:r>
    </w:p>
    <w:p>
      <w:r>
        <w:t>出版社：国学整理社</w:t>
      </w:r>
    </w:p>
    <w:p>
      <w:r>
        <w:t>出版日期：1936.07</w:t>
      </w:r>
    </w:p>
    <w:p>
      <w:r>
        <w:t>总页数：338</w:t>
      </w:r>
    </w:p>
    <w:p>
      <w:r>
        <w:t>更多请访问教客网: www.jiaokey.com</w:t>
      </w:r>
    </w:p>
    <w:p>
      <w:r>
        <w:t>广注语译东莱博议 评论地址：https://www.jiaokey.com/book/detail/11348865.html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