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汉英拉动植物名称  鸟、兽、鱼  树、花、菜、果</w:t>
      </w:r>
    </w:p>
    <w:p>
      <w:r>
        <w:rPr>
          <w:rFonts w:ascii="宋体" w:hAnsi="宋体" w:eastAsia="宋体"/>
          <w:sz w:val="24"/>
        </w:rPr>
        <w:t>胡世平编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汉英拉动植物名称  鸟、兽、鱼  树、花、菜、果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本书出售、求购地址：https://www.jiaokey.com/book/detail/11348984.html</w:t>
      </w:r>
    </w:p>
    <w:p>
      <w:r>
        <w:t>更多相关图书推荐：https://www.jiaokey.com</w:t>
      </w:r>
    </w:p>
    <w:p>
      <w:r>
        <w:t>胡世平编 其他作品：https://www.jiaokey.com/tag/胡世平编.html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关键词搜索：https://www.jiaokey.com/tag/汉英拉动植物名称  鸟、兽、鱼  树、花、菜、果.html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