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书名：会师东京回忆</w:t>
      </w:r>
    </w:p>
    <w:p>
      <w:r>
        <w:t>作者：陈孝威著</w:t>
      </w:r>
    </w:p>
    <w:p>
      <w:r>
        <w:t>出版社：明快斋</w:t>
      </w:r>
    </w:p>
    <w:p>
      <w:r>
        <w:t>出版日期：1942.06</w:t>
      </w:r>
    </w:p>
    <w:p>
      <w:r>
        <w:t>总页数：103</w:t>
      </w:r>
    </w:p>
    <w:p>
      <w:r>
        <w:t>更多请访问教客网: www.jiaokey.com</w:t>
      </w:r>
    </w:p>
    <w:p>
      <w:r>
        <w:t>会师东京回忆 评论地址：https://www.jiaokey.com/book/detail/11349141.html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