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书名：火炬</w:t>
      </w:r>
    </w:p>
    <w:p>
      <w:r>
        <w:t>作者:许考良，柳君朔编辑</w:t>
      </w:r>
    </w:p>
    <w:p>
      <w:r>
        <w:t>出版社:青年远征军陆军第二零四师政治部</w:t>
      </w:r>
    </w:p>
    <w:p>
      <w:r>
        <w:t>出版日期：1945.08</w:t>
      </w:r>
    </w:p>
    <w:p>
      <w:r>
        <w:t>总页数：98</w:t>
      </w:r>
    </w:p>
    <w:p>
      <w:r>
        <w:t>更多请访问教客网:www.jiaokey.com</w:t>
      </w:r>
    </w:p>
    <w:p>
      <w:r>
        <w:t>火炬评论地址：https://www.jiaokey.com/book/detail/11349150.html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