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书名：建筑创作原点与过程  伊东丰雄  高松伸  山本理显  中英文本</w:t>
      </w:r>
    </w:p>
    <w:p>
      <w:r>
        <w:t>作者：叶晓健著</w:t>
      </w:r>
    </w:p>
    <w:p>
      <w:r>
        <w:t>出版社：北京:中国建筑工业出版社,2004.09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建筑创作原点与过程  伊东丰雄  高松伸  山本理显  中英文本 评论地址：https://www.jiaokey.com/book/detail/11349291.html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