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书名：今雨旧雨两相知  民国文化名人史事钩沉</w:t>
      </w:r>
    </w:p>
    <w:p>
      <w:r>
        <w:t>作者：张晓唯著</w:t>
      </w:r>
    </w:p>
    <w:p>
      <w:r>
        <w:t>出版社：天津：百花文艺出版社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今雨旧雨两相知  民国文化名人史事钩沉 评论地址：https://www.jiaokey.com/book/detail/11349361.html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