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书名：经藏续  俱舍论颂疏  下  卷11至卷30</w:t>
      </w:r>
    </w:p>
    <w:p>
      <w:r>
        <w:t>作者：</w:t>
      </w:r>
    </w:p>
    <w:p>
      <w:r>
        <w:t>出版社：中国佛学院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经藏续  俱舍论颂疏  下  卷11至卷30 评论地址：https://www.jiaokey.com/book/detail/11349400.html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