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书名：抗战建国的农业政策</w:t>
      </w:r>
    </w:p>
    <w:p>
      <w:r>
        <w:t>作者：徐鼐著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抗战建国的农业政策 评论地址：https://www.jiaokey.com/book/detail/11349512.html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