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书名：来燕榭书跋</w:t>
      </w:r>
    </w:p>
    <w:p>
      <w:r>
        <w:t>作者：黄裳著</w:t>
      </w:r>
    </w:p>
    <w:p>
      <w:r>
        <w:t>出版社：上海:上海古籍出版社,1999.05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来燕榭书跋 评论地址：https://www.jiaokey.com/book/detail/11349555.html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