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书名：兰闺清课</w:t>
      </w:r>
    </w:p>
    <w:p>
      <w:r>
        <w:t>作者：胡怀琛</w:t>
      </w:r>
    </w:p>
    <w:p>
      <w:r>
        <w:t>出版社：文艺小丛书社,1933.03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兰闺清课 评论地址：https://www.jiaokey.com/book/detail/11349574.html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