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书名：廖仲恺先生逝世周年纪念特刊</w:t>
      </w:r>
    </w:p>
    <w:p>
      <w:r>
        <w:t>作者：国民革命军总司令部政治部编</w:t>
      </w:r>
    </w:p>
    <w:p>
      <w:r>
        <w:t>出版社：国民革命军总司令部政治部</w:t>
      </w:r>
    </w:p>
    <w:p>
      <w:r>
        <w:t>出版日期：1926.12</w:t>
      </w:r>
    </w:p>
    <w:p>
      <w:r>
        <w:t>总页数：92</w:t>
      </w:r>
    </w:p>
    <w:p>
      <w:r>
        <w:t>更多请访问教客网: www.jiaokey.com</w:t>
      </w:r>
    </w:p>
    <w:p>
      <w:r>
        <w:t>廖仲恺先生逝世周年纪念特刊 评论地址：https://www.jiaokey.com/book/detail/11349668.html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