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书名：没有画的画册</w:t>
      </w:r>
    </w:p>
    <w:p>
      <w:r>
        <w:t>作者：（丹）安徒生（Andersen）著；林桦译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没有画的画册 评论地址：https://www.jiaokey.com/book/detail/11349806.html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