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书名：民国名人的最后结局  4  叛国奸贼：大汉奸的最后结局</w:t>
      </w:r>
    </w:p>
    <w:p>
      <w:r>
        <w:t>作者：回永广著</w:t>
      </w:r>
    </w:p>
    <w:p>
      <w:r>
        <w:t>出版社：北京：中共党史出版社</w:t>
      </w:r>
    </w:p>
    <w:p>
      <w:r>
        <w:t>出版日期：2005.01</w:t>
      </w:r>
    </w:p>
    <w:p>
      <w:r>
        <w:t>总页数：488</w:t>
      </w:r>
    </w:p>
    <w:p>
      <w:r>
        <w:t>更多请访问教客网: www.jiaokey.com</w:t>
      </w:r>
    </w:p>
    <w:p>
      <w:r>
        <w:t>民国名人的最后结局  4  叛国奸贼：大汉奸的最后结局 评论地址：https://www.jiaokey.com/book/detail/11349898.html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