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书名：民国以前关税担保之外债</w:t>
      </w:r>
    </w:p>
    <w:p>
      <w:r>
        <w:t>作者：汤象龙著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民国以前关税担保之外债 评论地址：https://www.jiaokey.com/book/detail/11349901.html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