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书名：鸣厚堂论文集</w:t>
      </w:r>
    </w:p>
    <w:p>
      <w:r>
        <w:t>作者：</w:t>
      </w:r>
    </w:p>
    <w:p>
      <w:r>
        <w:t>出版社：上海东方书局,1935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鸣厚堂论文集 评论地址：https://www.jiaokey.com/book/detail/11349931.html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