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书名：南昌县地政纪实</w:t>
      </w:r>
    </w:p>
    <w:p>
      <w:r>
        <w:t>作者：江西省地政局编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南昌县地政纪实 评论地址：https://www.jiaokey.com/book/detail/11349957.html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