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书名：南渡稗史</w:t>
      </w:r>
    </w:p>
    <w:p>
      <w:r>
        <w:t>作者：</w:t>
      </w:r>
    </w:p>
    <w:p>
      <w:r>
        <w:t>出版社：六艺书局,1928.08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南渡稗史 评论地址：https://www.jiaokey.com/book/detail/11349959.html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