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书名：拟陈另订中法商约及改善中法关系意见书</w:t>
      </w:r>
    </w:p>
    <w:p>
      <w:r>
        <w:t>作者：张维翰著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拟陈另订中法商约及改善中法关系意见书 评论地址：https://www.jiaokey.com/book/detail/11349998.html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