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书名：派黎思作品精选  20世纪美国最有影响的插画家</w:t>
      </w:r>
    </w:p>
    <w:p>
      <w:r>
        <w:t>作者：（美）劳伦斯·斯·卡特勒（Laurence S.Cutler），（美）朱迪·艾·戈·卡特勒（Judy A.G.Cutler）合著；费斯，孙贵立译</w:t>
      </w:r>
    </w:p>
    <w:p>
      <w:r>
        <w:t>出版社：上海：上海文艺出版社</w:t>
      </w:r>
    </w:p>
    <w:p>
      <w:r>
        <w:t>出版日期：2003.03</w:t>
      </w:r>
    </w:p>
    <w:p>
      <w:r>
        <w:t>总页数：169</w:t>
      </w:r>
    </w:p>
    <w:p>
      <w:r>
        <w:t>更多请访问教客网: www.jiaokey.com</w:t>
      </w:r>
    </w:p>
    <w:p>
      <w:r>
        <w:t>派黎思作品精选  20世纪美国最有影响的插画家 评论地址：https://www.jiaokey.com/book/detail/11350145.html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