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书名：请宰了我  一部叛逆文化的口述秘史</w:t>
      </w:r>
    </w:p>
    <w:p>
      <w:r>
        <w:t>作者：（美）莱格斯·麦克尼尔（Legs McMeil），（美）吉里安·麦凯恩（Gillian McCain）编著；郝舫等译</w:t>
      </w:r>
    </w:p>
    <w:p>
      <w:r>
        <w:t>出版社：广州：花城出版社</w:t>
      </w:r>
    </w:p>
    <w:p>
      <w:r>
        <w:t>出版日期：2005.01</w:t>
      </w:r>
    </w:p>
    <w:p>
      <w:r>
        <w:t>总页数：458</w:t>
      </w:r>
    </w:p>
    <w:p>
      <w:r>
        <w:t>更多请访问教客网: www.jiaokey.com</w:t>
      </w:r>
    </w:p>
    <w:p>
      <w:r>
        <w:t>请宰了我  一部叛逆文化的口述秘史 评论地址：https://www.jiaokey.com/book/detail/11350602.html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