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书名：三百年前国难期间的一个学生  夏存古</w:t>
      </w:r>
    </w:p>
    <w:p>
      <w:r>
        <w:t>作者：王志梁著</w:t>
      </w:r>
    </w:p>
    <w:p>
      <w:r>
        <w:t>出版社：湘鄂印刷公司</w:t>
      </w:r>
    </w:p>
    <w:p>
      <w:r>
        <w:t>出版日期：1935.05</w:t>
      </w:r>
    </w:p>
    <w:p>
      <w:r>
        <w:t>总页数：109</w:t>
      </w:r>
    </w:p>
    <w:p>
      <w:r>
        <w:t>更多请访问教客网: www.jiaokey.com</w:t>
      </w:r>
    </w:p>
    <w:p>
      <w:r>
        <w:t>三百年前国难期间的一个学生  夏存古 评论地址：https://www.jiaokey.com/book/detail/11350777.html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