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书名：上海市政府各局附属机关技术人员叙用规则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上海市政府各局附属机关技术人员叙用规则 评论地址：https://www.jiaokey.com/book/detail/11351021.html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