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  上</w:t>
      </w:r>
    </w:p>
    <w:p>
      <w:r>
        <w:t>作者：卡而登·汉士，派克·多玛斯·蒙，约翰·惠兰原著；邱祖谋译</w:t>
      </w:r>
    </w:p>
    <w:p>
      <w:r>
        <w:t>出版社：正行出版社</w:t>
      </w:r>
    </w:p>
    <w:p>
      <w:r>
        <w:t>出版日期：1941.08</w:t>
      </w:r>
    </w:p>
    <w:p>
      <w:r>
        <w:t>总页数：283</w:t>
      </w:r>
    </w:p>
    <w:p>
      <w:r>
        <w:t>更多请访问教客网: www.jiaokey.com</w:t>
      </w:r>
    </w:p>
    <w:p>
      <w:r>
        <w:t>世界史  上 评论地址：https://www.jiaokey.com/book/detail/11351190.html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