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书名：四川松理懋茂汶屯区屯政纪要</w:t>
      </w:r>
    </w:p>
    <w:p>
      <w:r>
        <w:t>作者：邓锡侯编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四川松理懋茂汶屯区屯政纪要 评论地址：https://www.jiaokey.com/book/detail/11351280.html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