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书名：4分律羯磨疏济缘记  卷15至卷18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总页数：1806</w:t>
      </w:r>
    </w:p>
    <w:p>
      <w:r>
        <w:t>更多请访问教客网: www.jiaokey.com</w:t>
      </w:r>
    </w:p>
    <w:p>
      <w:r>
        <w:t>4分律羯磨疏济缘记  卷15至卷18 评论地址：https://www.jiaokey.com/book/detail/11351299.html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