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书名：随身经典  1  四弘誓愿</w:t>
      </w:r>
    </w:p>
    <w:p>
      <w:r>
        <w:t>作者：圣严法师讲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随身经典  1  四弘誓愿 评论地址：https://www.jiaokey.com/book/detail/11351397.html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