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书名：所得税法令分类汇编  修正增订</w:t>
      </w:r>
    </w:p>
    <w:p>
      <w:r>
        <w:t>作者：王逢年，童逊瑗会计师编著</w:t>
      </w:r>
    </w:p>
    <w:p>
      <w:r>
        <w:t>出版社：大信法律会计事务所</w:t>
      </w:r>
    </w:p>
    <w:p>
      <w:r>
        <w:t>出版日期：1937.03</w:t>
      </w:r>
    </w:p>
    <w:p>
      <w:r>
        <w:t>总页数：201</w:t>
      </w:r>
    </w:p>
    <w:p>
      <w:r>
        <w:t>更多请访问教客网: www.jiaokey.com</w:t>
      </w:r>
    </w:p>
    <w:p>
      <w:r>
        <w:t>所得税法令分类汇编  修正增订 评论地址：https://www.jiaokey.com/book/detail/11351426.html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