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  叶挺  黄齐生  秦邦宪  邓发  李绍华诸先生事略</w:t>
      </w:r>
    </w:p>
    <w:p>
      <w:r>
        <w:t>作者：周恩来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王若飞  叶挺  黄齐生  秦邦宪  邓发  李绍华诸先生事略 评论地址：https://www.jiaokey.com/book/detail/11351534.html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