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第3版</w:t>
      </w:r>
    </w:p>
    <w:p>
      <w:r>
        <w:t>作者：马义德</w:t>
      </w:r>
    </w:p>
    <w:p>
      <w:r>
        <w:t>出版社：高等教育出版社图书发行部</w:t>
      </w:r>
    </w:p>
    <w:p>
      <w:r>
        <w:t>出版日期：2004</w:t>
      </w:r>
    </w:p>
    <w:p>
      <w:r>
        <w:t>总页数：374</w:t>
      </w:r>
    </w:p>
    <w:p>
      <w:r>
        <w:t>更多请访问教客网: www.jiaokey.com</w:t>
      </w:r>
    </w:p>
    <w:p>
      <w:r>
        <w:t>微型计算机原理及应用  第3版 评论地址：https://www.jiaokey.com/book/detail/11351553.html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