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书名：无湖常关土货税则附手续  今吾借览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无湖常关土货税则附手续  今吾借览 评论地址：https://www.jiaokey.com/book/detail/11351624.html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