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书名：笑星的爱</w:t>
      </w:r>
    </w:p>
    <w:p>
      <w:r>
        <w:t>作者：姜昆，青汶著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笑星的爱 评论地址：https://www.jiaokey.com/book/detail/11351799.html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